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E869" w14:textId="77777777" w:rsidR="00D947C4" w:rsidRDefault="00000000">
      <w:pPr>
        <w:pStyle w:val="Nzev"/>
        <w:jc w:val="center"/>
      </w:pPr>
      <w:r>
        <w:t>Zbyněk B. — Press kit: Bio</w:t>
      </w:r>
    </w:p>
    <w:p w14:paraId="75DBEDB7" w14:textId="77777777" w:rsidR="00D947C4" w:rsidRDefault="00000000">
      <w:pPr>
        <w:jc w:val="center"/>
      </w:pPr>
      <w:r>
        <w:rPr>
          <w:noProof/>
        </w:rPr>
        <w:drawing>
          <wp:inline distT="0" distB="0" distL="0" distR="0" wp14:anchorId="53CD115B" wp14:editId="7D1FA83F">
            <wp:extent cx="5040000" cy="336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5-04-28-11-58-53Z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B8310" w14:textId="77777777" w:rsidR="00D947C4" w:rsidRDefault="00D947C4"/>
    <w:p w14:paraId="331FC0C6" w14:textId="08805C96" w:rsidR="00D947C4" w:rsidRDefault="00000000">
      <w:r>
        <w:rPr>
          <w:b/>
        </w:rPr>
        <w:t xml:space="preserve">Web: </w:t>
      </w:r>
      <w:r w:rsidR="00A27774">
        <w:rPr>
          <w:b/>
        </w:rPr>
        <w:tab/>
      </w:r>
      <w:r w:rsidR="00A27774">
        <w:rPr>
          <w:b/>
        </w:rPr>
        <w:tab/>
      </w:r>
      <w:r>
        <w:t>https://zbynekbrych.cz</w:t>
      </w:r>
    </w:p>
    <w:p w14:paraId="64333C1A" w14:textId="1BCCAE33" w:rsidR="00D947C4" w:rsidRDefault="00000000" w:rsidP="00DB4E6B">
      <w:pPr>
        <w:ind w:left="1440" w:hanging="1440"/>
      </w:pPr>
      <w:r>
        <w:rPr>
          <w:b/>
        </w:rPr>
        <w:t xml:space="preserve">YouTube: </w:t>
      </w:r>
      <w:r w:rsidR="00DB4E6B">
        <w:rPr>
          <w:b/>
        </w:rPr>
        <w:tab/>
      </w:r>
      <w:r w:rsidR="00DB4E6B">
        <w:t>https://www.youtube.com/@ZbynekB-kytaraajinevylety</w:t>
      </w:r>
      <w:r>
        <w:t xml:space="preserve"> </w:t>
      </w:r>
      <w:proofErr w:type="gramStart"/>
      <w:r>
        <w:t xml:space="preserve">|  </w:t>
      </w:r>
      <w:r w:rsidR="00DB4E6B">
        <w:t>https://www.youtube.com/@zbynekbrych8639</w:t>
      </w:r>
      <w:proofErr w:type="gramEnd"/>
    </w:p>
    <w:p w14:paraId="1C9598EC" w14:textId="3F6C98B2" w:rsidR="00D947C4" w:rsidRDefault="00000000">
      <w:proofErr w:type="spellStart"/>
      <w:r>
        <w:rPr>
          <w:b/>
        </w:rPr>
        <w:t>Kytarové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dílny</w:t>
      </w:r>
      <w:proofErr w:type="spellEnd"/>
      <w:r>
        <w:rPr>
          <w:b/>
        </w:rPr>
        <w:t xml:space="preserve">: </w:t>
      </w:r>
      <w:r w:rsidR="00A27774">
        <w:rPr>
          <w:b/>
        </w:rPr>
        <w:tab/>
      </w:r>
      <w:r>
        <w:t>https://www.happy-tc.com/kytarove-dilny</w:t>
      </w:r>
    </w:p>
    <w:p w14:paraId="321869A8" w14:textId="442AB2F7" w:rsidR="00D947C4" w:rsidRDefault="00000000">
      <w:r>
        <w:rPr>
          <w:b/>
        </w:rPr>
        <w:t xml:space="preserve">Booking: </w:t>
      </w:r>
      <w:r w:rsidR="00A27774">
        <w:rPr>
          <w:b/>
        </w:rPr>
        <w:tab/>
      </w:r>
      <w:r>
        <w:t>zbyna@zbynekbrych.cz | +420 603 254 718</w:t>
      </w:r>
    </w:p>
    <w:p w14:paraId="6D9A164A" w14:textId="77777777" w:rsidR="00D947C4" w:rsidRDefault="00D947C4"/>
    <w:p w14:paraId="4B5600EE" w14:textId="77777777" w:rsidR="00D947C4" w:rsidRDefault="00000000">
      <w:pPr>
        <w:pStyle w:val="Nadpis1"/>
      </w:pPr>
      <w:r>
        <w:t>Krátké bio (≈ 100–120 slov)</w:t>
      </w:r>
    </w:p>
    <w:p w14:paraId="3D6E819A" w14:textId="70182B67" w:rsidR="00D947C4" w:rsidRDefault="00000000">
      <w:r>
        <w:t xml:space="preserve">Zbyněk B. je písničkář a multi‑instrumentalista s kořeny ve folku, ale s </w:t>
      </w:r>
      <w:proofErr w:type="spellStart"/>
      <w:r>
        <w:t>přesahem</w:t>
      </w:r>
      <w:proofErr w:type="spellEnd"/>
      <w:r>
        <w:t xml:space="preserve"> do </w:t>
      </w:r>
      <w:proofErr w:type="spellStart"/>
      <w:r>
        <w:t>jazzu</w:t>
      </w:r>
      <w:proofErr w:type="spellEnd"/>
      <w:r w:rsidR="00DB4E6B">
        <w:t xml:space="preserve"> a</w:t>
      </w:r>
      <w:r>
        <w:t xml:space="preserve"> pop‑</w:t>
      </w:r>
      <w:proofErr w:type="spellStart"/>
      <w:r>
        <w:t>rocku</w:t>
      </w:r>
      <w:proofErr w:type="spellEnd"/>
      <w:r>
        <w:t xml:space="preserve">. Na pódiu staví na akustické kytaře, hlasu a práci s publikem – rád zapojuje posluchače do vícehlasů i rytmu. Jako klavírista působil v břeclavském sboru M‑gospel (který také vedl), hrál v kapelách i na svatbách a zábavách, kde střídal lidovky a pop‑rockové hity. Na kytaru ho zásadně inspiroval Žalman; první písničky </w:t>
      </w:r>
      <w:proofErr w:type="spellStart"/>
      <w:r>
        <w:t>psal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12</w:t>
      </w:r>
      <w:r w:rsidR="00DB4E6B">
        <w:t xml:space="preserve"> </w:t>
      </w:r>
      <w:proofErr w:type="spellStart"/>
      <w:r w:rsidR="00DB4E6B">
        <w:t>letech</w:t>
      </w:r>
      <w:proofErr w:type="spellEnd"/>
      <w:r>
        <w:t>. V roce 2025 se vrátil na festival Porta: s kapelou 2+1 postoupil do pražského finále a v oblasti Vysočina získal jako sólista Cenu poroty. Typický Zbyňkův koncert je živý, osobní a interaktivní – publikum je součást kapely.</w:t>
      </w:r>
    </w:p>
    <w:p w14:paraId="536ED44D" w14:textId="77777777" w:rsidR="00D947C4" w:rsidRDefault="00D947C4"/>
    <w:p w14:paraId="5DD36244" w14:textId="77777777" w:rsidR="00D947C4" w:rsidRDefault="00000000">
      <w:pPr>
        <w:pStyle w:val="Nadpis1"/>
      </w:pPr>
      <w:r>
        <w:t>Dlouhé bio (≈ 300–400 slov)</w:t>
      </w:r>
    </w:p>
    <w:p w14:paraId="116DB1CF" w14:textId="3B1D0A2F" w:rsidR="00D947C4" w:rsidRDefault="00000000">
      <w:r>
        <w:t>Zbyněk B. je muzikant, který staví na příbězích, hlasu a akustické kytaře. Žánrově vychází z folku, ale přirozeně do něj vplétá pop‑rock, jazzové barvy a gospelovou energii. Jeho typický koncert je interaktivní – publikum zapojuje do rytmu i vícehlasů a z „posluchačů“ se stávají spoluhráči.</w:t>
      </w:r>
      <w:r>
        <w:br/>
      </w:r>
      <w:r>
        <w:br/>
        <w:t xml:space="preserve">Kytaru vzal do ruky v osmi letech, první písničku napsal ve dvanácti. Zlom přišel po prvním živém koncertě Žalmana: Zbyněk strávil stovky hodin u kazeťáku a s kytarou v ruce rozebíral každý obrat, dokud nepřišel na to, „jak to sakra hraje“. Od té doby se hýbal mezi folkem, pop‑rockem a lidovkami – zejména na svatbách a zábavách, kde na Moravě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střídal</w:t>
      </w:r>
      <w:proofErr w:type="spellEnd"/>
      <w:r>
        <w:t xml:space="preserve"> </w:t>
      </w:r>
      <w:proofErr w:type="spellStart"/>
      <w:r>
        <w:t>bloky</w:t>
      </w:r>
      <w:proofErr w:type="spellEnd"/>
      <w:r>
        <w:t xml:space="preserve"> </w:t>
      </w:r>
      <w:proofErr w:type="spellStart"/>
      <w:r w:rsidR="00DB4E6B">
        <w:t>tzv</w:t>
      </w:r>
      <w:proofErr w:type="spellEnd"/>
      <w:r w:rsidR="00DB4E6B">
        <w:t xml:space="preserve">. “3 </w:t>
      </w:r>
      <w:proofErr w:type="spellStart"/>
      <w:r w:rsidR="00DB4E6B">
        <w:t>na</w:t>
      </w:r>
      <w:proofErr w:type="spellEnd"/>
      <w:r w:rsidR="00DB4E6B">
        <w:t xml:space="preserve"> 3” = </w:t>
      </w:r>
      <w:r>
        <w:t>„</w:t>
      </w:r>
      <w:proofErr w:type="spellStart"/>
      <w:r>
        <w:t>tři</w:t>
      </w:r>
      <w:proofErr w:type="spellEnd"/>
      <w:r>
        <w:t xml:space="preserve"> do </w:t>
      </w:r>
      <w:proofErr w:type="spellStart"/>
      <w:r>
        <w:t>lidova</w:t>
      </w:r>
      <w:proofErr w:type="spellEnd"/>
      <w:r>
        <w:t xml:space="preserve">, </w:t>
      </w:r>
      <w:proofErr w:type="spellStart"/>
      <w:r>
        <w:t>tři</w:t>
      </w:r>
      <w:proofErr w:type="spellEnd"/>
      <w:r>
        <w:t xml:space="preserve"> do pop‑</w:t>
      </w:r>
      <w:proofErr w:type="gramStart"/>
      <w:r>
        <w:t>rocku“</w:t>
      </w:r>
      <w:proofErr w:type="gramEnd"/>
      <w:r>
        <w:t xml:space="preserve">. V kapelách podle potřeby putoval mezi nástroji: klávesy, kytara, </w:t>
      </w:r>
      <w:proofErr w:type="spellStart"/>
      <w:r>
        <w:t>basa</w:t>
      </w:r>
      <w:proofErr w:type="spellEnd"/>
      <w:r>
        <w:t xml:space="preserve">… a </w:t>
      </w:r>
      <w:proofErr w:type="spellStart"/>
      <w:r>
        <w:t>když</w:t>
      </w:r>
      <w:proofErr w:type="spellEnd"/>
      <w:r>
        <w:t xml:space="preserve"> </w:t>
      </w:r>
      <w:r w:rsidR="00DB4E6B">
        <w:t>se “</w:t>
      </w:r>
      <w:proofErr w:type="spellStart"/>
      <w:r w:rsidR="00DB4E6B">
        <w:t>ožral</w:t>
      </w:r>
      <w:proofErr w:type="spellEnd"/>
      <w:r w:rsidR="00DB4E6B">
        <w:t xml:space="preserve">” </w:t>
      </w:r>
      <w:proofErr w:type="spellStart"/>
      <w:r w:rsidR="00DB4E6B">
        <w:t>bubeník</w:t>
      </w:r>
      <w:proofErr w:type="spellEnd"/>
      <w:r w:rsidR="00DB4E6B">
        <w:t xml:space="preserve">, </w:t>
      </w:r>
      <w:proofErr w:type="spellStart"/>
      <w:r w:rsidR="00DB4E6B">
        <w:t>hrál</w:t>
      </w:r>
      <w:proofErr w:type="spellEnd"/>
      <w:r w:rsidR="00DB4E6B">
        <w:t xml:space="preserve"> </w:t>
      </w:r>
      <w:proofErr w:type="spellStart"/>
      <w:r w:rsidR="00DB4E6B">
        <w:t>aj</w:t>
      </w:r>
      <w:proofErr w:type="spellEnd"/>
      <w:r w:rsidR="00DB4E6B">
        <w:t xml:space="preserve"> </w:t>
      </w:r>
      <w:proofErr w:type="spellStart"/>
      <w:r>
        <w:t>bicí</w:t>
      </w:r>
      <w:proofErr w:type="spellEnd"/>
      <w:r>
        <w:t xml:space="preserve">. </w:t>
      </w:r>
      <w:proofErr w:type="spellStart"/>
      <w:r>
        <w:t>Nejraději</w:t>
      </w:r>
      <w:proofErr w:type="spellEnd"/>
      <w:r>
        <w:t xml:space="preserve"> ale </w:t>
      </w:r>
      <w:proofErr w:type="spellStart"/>
      <w:r>
        <w:t>sahá</w:t>
      </w:r>
      <w:proofErr w:type="spellEnd"/>
      <w:r>
        <w:t xml:space="preserve"> po kytaře a klavíru.</w:t>
      </w:r>
      <w:r>
        <w:br/>
      </w:r>
      <w:r>
        <w:br/>
        <w:t>Na rozdíl od samouctví na kytaru prošel na klavír dvěma cykly ZUŠ (cca jedenáct let). Díky učitelům, kteří ho pustili k jazzu, a díky dirigentovi Marku Rakovskému získal cit pro gospelový „</w:t>
      </w:r>
      <w:proofErr w:type="gramStart"/>
      <w:r>
        <w:t>feel“</w:t>
      </w:r>
      <w:r w:rsidR="00DB4E6B">
        <w:t xml:space="preserve"> a</w:t>
      </w:r>
      <w:proofErr w:type="gramEnd"/>
      <w:r>
        <w:t xml:space="preserve">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r w:rsidR="00DB4E6B">
        <w:t xml:space="preserve">se </w:t>
      </w:r>
      <w:proofErr w:type="spellStart"/>
      <w:r w:rsidR="00DB4E6B">
        <w:t>osobně</w:t>
      </w:r>
      <w:proofErr w:type="spellEnd"/>
      <w:r w:rsidR="00DB4E6B">
        <w:t xml:space="preserve"> </w:t>
      </w:r>
      <w:proofErr w:type="spellStart"/>
      <w:r w:rsidR="00DB4E6B">
        <w:t>učit</w:t>
      </w:r>
      <w:proofErr w:type="spellEnd"/>
      <w:r w:rsidR="00DB4E6B">
        <w:t xml:space="preserve"> </w:t>
      </w:r>
      <w:proofErr w:type="gramStart"/>
      <w:r w:rsidR="00DB4E6B">
        <w:t>a</w:t>
      </w:r>
      <w:proofErr w:type="gramEnd"/>
      <w:r w:rsidR="00DB4E6B">
        <w:t xml:space="preserve"> </w:t>
      </w:r>
      <w:proofErr w:type="spellStart"/>
      <w:r>
        <w:t>inspirovat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u </w:t>
      </w:r>
      <w:proofErr w:type="spellStart"/>
      <w:r w:rsidR="00DB4E6B">
        <w:t>skvělého</w:t>
      </w:r>
      <w:proofErr w:type="spellEnd"/>
      <w:r w:rsidR="00DB4E6B">
        <w:t xml:space="preserve"> </w:t>
      </w:r>
      <w:proofErr w:type="spellStart"/>
      <w:r w:rsidR="00DB4E6B">
        <w:t>dánského</w:t>
      </w:r>
      <w:proofErr w:type="spellEnd"/>
      <w:r w:rsidR="00DB4E6B">
        <w:t xml:space="preserve"> </w:t>
      </w:r>
      <w:proofErr w:type="spellStart"/>
      <w:r w:rsidR="00DB4E6B">
        <w:t>dirigenta</w:t>
      </w:r>
      <w:proofErr w:type="spellEnd"/>
      <w:r w:rsidR="00DB4E6B">
        <w:t xml:space="preserve"> a </w:t>
      </w:r>
      <w:proofErr w:type="spellStart"/>
      <w:r w:rsidR="00DB4E6B">
        <w:t>pianisty</w:t>
      </w:r>
      <w:proofErr w:type="spellEnd"/>
      <w:r>
        <w:t xml:space="preserve"> </w:t>
      </w:r>
      <w:proofErr w:type="spellStart"/>
      <w:r>
        <w:t>Larse</w:t>
      </w:r>
      <w:proofErr w:type="spellEnd"/>
      <w:r>
        <w:t xml:space="preserve"> Jochimsena. Krátce byl klavíristou břeclavského sboru M‑gospel a více než rok ho vedl jako dirigent – právě práce s hlasy ho baví dodnes. </w:t>
      </w:r>
      <w:proofErr w:type="spellStart"/>
      <w:r>
        <w:t>Ukázkou</w:t>
      </w:r>
      <w:proofErr w:type="spellEnd"/>
      <w:r>
        <w:t xml:space="preserve"> </w:t>
      </w:r>
      <w:proofErr w:type="spellStart"/>
      <w:r w:rsidR="00DB4E6B">
        <w:t>práce</w:t>
      </w:r>
      <w:proofErr w:type="spellEnd"/>
      <w:r w:rsidR="00DB4E6B">
        <w:t xml:space="preserve"> </w:t>
      </w:r>
      <w:proofErr w:type="spellStart"/>
      <w:r>
        <w:t>vícehlas</w:t>
      </w:r>
      <w:r w:rsidR="00DB4E6B">
        <w:t>y</w:t>
      </w:r>
      <w:proofErr w:type="spellEnd"/>
      <w:r>
        <w:t xml:space="preserve"> je </w:t>
      </w:r>
      <w:proofErr w:type="spellStart"/>
      <w:r>
        <w:t>závěr</w:t>
      </w:r>
      <w:proofErr w:type="spellEnd"/>
      <w:r>
        <w:t xml:space="preserve"> </w:t>
      </w:r>
      <w:proofErr w:type="spellStart"/>
      <w:r>
        <w:t>písničky</w:t>
      </w:r>
      <w:proofErr w:type="spellEnd"/>
      <w:r>
        <w:t xml:space="preserve"> „</w:t>
      </w:r>
      <w:proofErr w:type="gramStart"/>
      <w:r>
        <w:t>Anýskovi“ (</w:t>
      </w:r>
      <w:proofErr w:type="gramEnd"/>
      <w:r>
        <w:t>viz YouTube: https://youtu.be/jnO11Yx2sLU ).</w:t>
      </w:r>
      <w:r>
        <w:br/>
      </w:r>
      <w:r>
        <w:br/>
        <w:t xml:space="preserve">Po letech výletů do různých žánrů se v roce 2025 vrátil na festival Porta: jako písničkář získal Cenu poroty v oblastním kole Vysočina a s kapelou 2+1 postoupil do pražského finále, kde v diváckém hlasování skončili pátí. Dnes cílí na kluby, festivaly i komorní sály – od sólových setů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komorní</w:t>
      </w:r>
      <w:proofErr w:type="spellEnd"/>
      <w:r>
        <w:t xml:space="preserve"> „one‑man‑</w:t>
      </w:r>
      <w:proofErr w:type="gramStart"/>
      <w:r>
        <w:t>band“</w:t>
      </w:r>
      <w:proofErr w:type="gramEnd"/>
      <w:r>
        <w:t>. Jeho ambicí je, aby se každý koncert stal společnou událostí: „Kytara, písničky a publikum. Zapojím vás do děje.“</w:t>
      </w:r>
    </w:p>
    <w:p w14:paraId="384B0347" w14:textId="77777777" w:rsidR="00D947C4" w:rsidRDefault="00D947C4"/>
    <w:p w14:paraId="30C993A9" w14:textId="77777777" w:rsidR="00D947C4" w:rsidRDefault="00000000">
      <w:pPr>
        <w:pStyle w:val="Nadpis2"/>
      </w:pPr>
      <w:r>
        <w:t>Doporučené odkazy</w:t>
      </w:r>
    </w:p>
    <w:p w14:paraId="40327E34" w14:textId="77777777" w:rsidR="00D947C4" w:rsidRDefault="00000000">
      <w:r>
        <w:rPr>
          <w:b/>
        </w:rPr>
        <w:t xml:space="preserve">Web: </w:t>
      </w:r>
    </w:p>
    <w:p w14:paraId="6C20797D" w14:textId="77777777" w:rsidR="00D947C4" w:rsidRDefault="00000000">
      <w:pPr>
        <w:pStyle w:val="Seznamsodrkami"/>
      </w:pPr>
      <w:r>
        <w:t>https://zbynekbrych.cz</w:t>
      </w:r>
    </w:p>
    <w:p w14:paraId="34E1A021" w14:textId="77777777" w:rsidR="00D947C4" w:rsidRDefault="00000000">
      <w:r>
        <w:rPr>
          <w:b/>
        </w:rPr>
        <w:t xml:space="preserve">Hudba &amp; videa (YouTube): </w:t>
      </w:r>
    </w:p>
    <w:p w14:paraId="4EC8E53C" w14:textId="77777777" w:rsidR="00D947C4" w:rsidRDefault="00000000">
      <w:pPr>
        <w:pStyle w:val="Seznamsodrkami"/>
      </w:pPr>
      <w:r>
        <w:t>https://www.youtube.com/@zbynekbrych8639</w:t>
      </w:r>
    </w:p>
    <w:p w14:paraId="0C0F0112" w14:textId="77777777" w:rsidR="00D947C4" w:rsidRDefault="00000000">
      <w:r>
        <w:rPr>
          <w:b/>
        </w:rPr>
        <w:t xml:space="preserve">YouTube – kytara a jiné výlety: </w:t>
      </w:r>
    </w:p>
    <w:p w14:paraId="36A8D3F3" w14:textId="77777777" w:rsidR="00D947C4" w:rsidRDefault="00000000">
      <w:pPr>
        <w:pStyle w:val="Seznamsodrkami"/>
      </w:pPr>
      <w:r>
        <w:t>https://www.youtube.com/@ZbynekB-kytaraajinevylety</w:t>
      </w:r>
    </w:p>
    <w:p w14:paraId="05D7E4E7" w14:textId="541B0297" w:rsidR="00D947C4" w:rsidRDefault="00000000">
      <w:r>
        <w:rPr>
          <w:b/>
        </w:rPr>
        <w:t>Píseň „</w:t>
      </w:r>
      <w:proofErr w:type="spellStart"/>
      <w:proofErr w:type="gramStart"/>
      <w:r>
        <w:rPr>
          <w:b/>
        </w:rPr>
        <w:t>Anýskovi</w:t>
      </w:r>
      <w:proofErr w:type="spellEnd"/>
      <w:r>
        <w:rPr>
          <w:b/>
        </w:rPr>
        <w:t>“ –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ukázka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vícehlas</w:t>
      </w:r>
      <w:r w:rsidR="00DB4E6B">
        <w:rPr>
          <w:b/>
        </w:rPr>
        <w:t>u</w:t>
      </w:r>
      <w:proofErr w:type="spellEnd"/>
      <w:r>
        <w:rPr>
          <w:b/>
        </w:rPr>
        <w:t xml:space="preserve">: </w:t>
      </w:r>
    </w:p>
    <w:p w14:paraId="46751A4E" w14:textId="77777777" w:rsidR="00D947C4" w:rsidRDefault="00000000">
      <w:pPr>
        <w:pStyle w:val="Seznamsodrkami"/>
      </w:pPr>
      <w:r>
        <w:lastRenderedPageBreak/>
        <w:t>https://youtu.be/jnO11Yx2sLU</w:t>
      </w:r>
    </w:p>
    <w:p w14:paraId="157EF882" w14:textId="77777777" w:rsidR="00D947C4" w:rsidRDefault="00000000">
      <w:r>
        <w:rPr>
          <w:b/>
        </w:rPr>
        <w:t xml:space="preserve">Kytarové dílny: </w:t>
      </w:r>
    </w:p>
    <w:p w14:paraId="4310425B" w14:textId="77777777" w:rsidR="00D947C4" w:rsidRDefault="00000000">
      <w:pPr>
        <w:pStyle w:val="Seznamsodrkami"/>
      </w:pPr>
      <w:r>
        <w:t>https://www.happy-tc.com/kytarove-dilny</w:t>
      </w:r>
    </w:p>
    <w:p w14:paraId="61CE8090" w14:textId="77777777" w:rsidR="00D947C4" w:rsidRDefault="00000000">
      <w:r>
        <w:rPr>
          <w:b/>
        </w:rPr>
        <w:t xml:space="preserve">Booking e‑mail: </w:t>
      </w:r>
    </w:p>
    <w:p w14:paraId="4A26F68B" w14:textId="77777777" w:rsidR="00D947C4" w:rsidRDefault="00000000">
      <w:pPr>
        <w:pStyle w:val="Seznamsodrkami"/>
      </w:pPr>
      <w:r>
        <w:t>mailto:zbyna@zbynekbrych.cz</w:t>
      </w:r>
    </w:p>
    <w:sectPr w:rsidR="00D947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533830">
    <w:abstractNumId w:val="8"/>
  </w:num>
  <w:num w:numId="2" w16cid:durableId="862744579">
    <w:abstractNumId w:val="6"/>
  </w:num>
  <w:num w:numId="3" w16cid:durableId="71779981">
    <w:abstractNumId w:val="5"/>
  </w:num>
  <w:num w:numId="4" w16cid:durableId="202795268">
    <w:abstractNumId w:val="4"/>
  </w:num>
  <w:num w:numId="5" w16cid:durableId="1017659294">
    <w:abstractNumId w:val="7"/>
  </w:num>
  <w:num w:numId="6" w16cid:durableId="34695929">
    <w:abstractNumId w:val="3"/>
  </w:num>
  <w:num w:numId="7" w16cid:durableId="1866214166">
    <w:abstractNumId w:val="2"/>
  </w:num>
  <w:num w:numId="8" w16cid:durableId="43872657">
    <w:abstractNumId w:val="1"/>
  </w:num>
  <w:num w:numId="9" w16cid:durableId="57478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27774"/>
    <w:rsid w:val="00AA1D8D"/>
    <w:rsid w:val="00B47730"/>
    <w:rsid w:val="00CB0664"/>
    <w:rsid w:val="00D947C4"/>
    <w:rsid w:val="00DB4E6B"/>
    <w:rsid w:val="00DD2CC7"/>
    <w:rsid w:val="00F71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70B5B"/>
  <w14:defaultImageDpi w14:val="300"/>
  <w15:docId w15:val="{021CB56B-DA47-D145-B871-B3C40701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Zbyněk Brych</cp:lastModifiedBy>
  <cp:revision>3</cp:revision>
  <dcterms:created xsi:type="dcterms:W3CDTF">2025-09-18T09:19:00Z</dcterms:created>
  <dcterms:modified xsi:type="dcterms:W3CDTF">2025-09-18T09:19:00Z</dcterms:modified>
  <cp:category/>
</cp:coreProperties>
</file>